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495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14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 – Югры Бордунов М.Б., находящийся по адресу: г. Сургут, ул. Гагарина, д.9,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Тараса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енеральный директор </w:t>
      </w:r>
      <w:r>
        <w:rPr>
          <w:rStyle w:val="cat-User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г. Сургуту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 НДС фактически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.10.2024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25678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т 10.03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Тараса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300 (трехсот)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14</w:t>
      </w:r>
      <w:r>
        <w:rPr>
          <w:rFonts w:ascii="Times New Roman" w:eastAsia="Times New Roman" w:hAnsi="Times New Roman" w:cs="Times New Roman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мая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495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 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0412365400575004952515154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0rplc-14">
    <w:name w:val="cat-UserDefined grp-30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